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Foodborne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clean a dishwasher, you want to run vinegar than _______________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catch a _____________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in doubt, __________ it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harder to cut with a __________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illness resulting from eating contaminated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a ___________ __________ to reach high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 that is commonly found in dried or precooked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should never use _____________ on a grease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"P" in YOPIs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should wash your hands for ___________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best way to control pathogen growth in these items is to control time and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 mixing cleaners with bleach with cleaners with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41-135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step in the 3 sink method of washing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improperly canned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have an internal temperature of 155 degrees minimum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Foods should not be in the Temperature Danger Zone for more than 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 at the ________ when lifting objects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wear to avoid bare-hand contact with ready-to-eat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be kept at 0 degrees Fahrenheit?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 temperature for cold storage of foods is ________ degrees or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cut yourself, apply ____________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 small to be 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Avoid any contact between water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Turn handles ______ from the front of the range.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Foodborne Illnesses</dc:title>
  <dcterms:created xsi:type="dcterms:W3CDTF">2021-10-11T07:18:44Z</dcterms:created>
  <dcterms:modified xsi:type="dcterms:W3CDTF">2021-10-11T07:18:44Z</dcterms:modified>
</cp:coreProperties>
</file>