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Foodborne Illnesses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jaundice    </w:t>
      </w:r>
      <w:r>
        <w:t xml:space="preserve">   cramps    </w:t>
      </w:r>
      <w:r>
        <w:t xml:space="preserve">   nausea    </w:t>
      </w:r>
      <w:r>
        <w:t xml:space="preserve">   fever    </w:t>
      </w:r>
      <w:r>
        <w:t xml:space="preserve">   vomiting    </w:t>
      </w:r>
      <w:r>
        <w:t xml:space="preserve">   diarrhea    </w:t>
      </w:r>
      <w:r>
        <w:t xml:space="preserve">   norovirus    </w:t>
      </w:r>
      <w:r>
        <w:t xml:space="preserve">   hepatitisA    </w:t>
      </w:r>
      <w:r>
        <w:t xml:space="preserve">   Ecoli    </w:t>
      </w:r>
      <w:r>
        <w:t xml:space="preserve">   nontyphoidalsalmonella    </w:t>
      </w:r>
      <w:r>
        <w:t xml:space="preserve">   salmonellatyphi    </w:t>
      </w:r>
      <w:r>
        <w:t xml:space="preserve">   shigella    </w:t>
      </w:r>
      <w:r>
        <w:t xml:space="preserve">   stateandlocal    </w:t>
      </w:r>
      <w:r>
        <w:t xml:space="preserve">   CDC    </w:t>
      </w:r>
      <w:r>
        <w:t xml:space="preserve">   USDA    </w:t>
      </w:r>
      <w:r>
        <w:t xml:space="preserve">   FDA    </w:t>
      </w:r>
      <w:r>
        <w:t xml:space="preserve">   cookedrice    </w:t>
      </w:r>
      <w:r>
        <w:t xml:space="preserve">   sprouts    </w:t>
      </w:r>
      <w:r>
        <w:t xml:space="preserve">   cuttomato    </w:t>
      </w:r>
      <w:r>
        <w:t xml:space="preserve">   tofu    </w:t>
      </w:r>
      <w:r>
        <w:t xml:space="preserve">   shellfish    </w:t>
      </w:r>
      <w:r>
        <w:t xml:space="preserve">   fish    </w:t>
      </w:r>
      <w:r>
        <w:t xml:space="preserve">   meat    </w:t>
      </w:r>
      <w:r>
        <w:t xml:space="preserve">   eggs    </w:t>
      </w:r>
      <w:r>
        <w:t xml:space="preserve">   poultry    </w:t>
      </w:r>
      <w:r>
        <w:t xml:space="preserve">   milk    </w:t>
      </w:r>
      <w:r>
        <w:t xml:space="preserve">   physical    </w:t>
      </w:r>
      <w:r>
        <w:t xml:space="preserve">   chemical    </w:t>
      </w:r>
      <w:r>
        <w:t xml:space="preserve">   biological    </w:t>
      </w:r>
      <w:r>
        <w:t xml:space="preserve">   staffturnover    </w:t>
      </w:r>
      <w:r>
        <w:t xml:space="preserve">   highrisk    </w:t>
      </w:r>
      <w:r>
        <w:t xml:space="preserve">   unapprovedsuppliers    </w:t>
      </w:r>
      <w:r>
        <w:t xml:space="preserve">   pathogens    </w:t>
      </w:r>
      <w:r>
        <w:t xml:space="preserve">   education    </w:t>
      </w:r>
      <w:r>
        <w:t xml:space="preserve">   language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Illnesses </dc:title>
  <dcterms:created xsi:type="dcterms:W3CDTF">2021-10-11T07:18:17Z</dcterms:created>
  <dcterms:modified xsi:type="dcterms:W3CDTF">2021-10-11T07:18:17Z</dcterms:modified>
</cp:coreProperties>
</file>