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Food!!+drinks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Smashed patatoes    </w:t>
      </w:r>
      <w:r>
        <w:t xml:space="preserve">   wings    </w:t>
      </w:r>
      <w:r>
        <w:t xml:space="preserve">   cheese sticks    </w:t>
      </w:r>
      <w:r>
        <w:t xml:space="preserve">   Apple    </w:t>
      </w:r>
      <w:r>
        <w:t xml:space="preserve">   spaghetti    </w:t>
      </w:r>
      <w:r>
        <w:t xml:space="preserve">   Bread sticks    </w:t>
      </w:r>
      <w:r>
        <w:t xml:space="preserve">   Fries    </w:t>
      </w:r>
      <w:r>
        <w:t xml:space="preserve">   Apple juice    </w:t>
      </w:r>
      <w:r>
        <w:t xml:space="preserve">   orange juice    </w:t>
      </w:r>
      <w:r>
        <w:t xml:space="preserve">   pepsi    </w:t>
      </w:r>
      <w:r>
        <w:t xml:space="preserve">   soda    </w:t>
      </w:r>
      <w:r>
        <w:t xml:space="preserve">   burger    </w:t>
      </w:r>
      <w:r>
        <w:t xml:space="preserve">   chicken    </w:t>
      </w:r>
      <w:r>
        <w:t xml:space="preserve">   ice cream    </w:t>
      </w:r>
      <w:r>
        <w:t xml:space="preserve">   Food    </w:t>
      </w:r>
      <w:r>
        <w:t xml:space="preserve">   pitzza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Food!!+drinks</dc:title>
  <dcterms:created xsi:type="dcterms:W3CDTF">2021-10-11T07:18:58Z</dcterms:created>
  <dcterms:modified xsi:type="dcterms:W3CDTF">2021-10-11T07:18:58Z</dcterms:modified>
</cp:coreProperties>
</file>