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Foodies</w:t>
      </w:r>
    </w:p>
    <w:p>
      <w:pPr>
        <w:pStyle w:val="Questions"/>
      </w:pPr>
      <w:r>
        <w:t xml:space="preserve">1. OLEONEBGS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TPREI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HEECSE TPIASE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WSBRRATRIESE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NRMEEIUG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OEBSRARDTH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ERIC GDUIDPN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MLBA TWSE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WECOLIUFLRA HEEECS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CSEEHE NO STATO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OPSU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FBOEFANE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SIYTKC TFEFEO IPDUNDG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URRYC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EIRFD CRIE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CEBRARYRN USEAC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TMSOTAOE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CSERCOPO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IYKSWH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MOEDLEAN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APEPINPLE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MNGOA HCYTNEU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FHIS AND PHICS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24. IDWSHACN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PZIZA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ERSEPBRARSI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ULPMDSING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WEEST DNA ORUS HICKECN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29. ADOCVAO NO OTTSA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30. DAOCHPE GGES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Foodies</dc:title>
  <dcterms:created xsi:type="dcterms:W3CDTF">2021-10-11T07:18:55Z</dcterms:created>
  <dcterms:modified xsi:type="dcterms:W3CDTF">2021-10-11T07:18:55Z</dcterms:modified>
</cp:coreProperties>
</file>