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Foodilicous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Breakfast    </w:t>
      </w:r>
      <w:r>
        <w:t xml:space="preserve">   Brownies    </w:t>
      </w:r>
      <w:r>
        <w:t xml:space="preserve">   Chefs    </w:t>
      </w:r>
      <w:r>
        <w:t xml:space="preserve">   Cooking    </w:t>
      </w:r>
      <w:r>
        <w:t xml:space="preserve">   Dairy    </w:t>
      </w:r>
      <w:r>
        <w:t xml:space="preserve">   Delicious    </w:t>
      </w:r>
      <w:r>
        <w:t xml:space="preserve">   Fractions    </w:t>
      </w:r>
      <w:r>
        <w:t xml:space="preserve">   Fruit    </w:t>
      </w:r>
      <w:r>
        <w:t xml:space="preserve">   Gordan Ramsay    </w:t>
      </w:r>
      <w:r>
        <w:t xml:space="preserve">   Icecream    </w:t>
      </w:r>
      <w:r>
        <w:t xml:space="preserve">   Juice    </w:t>
      </w:r>
      <w:r>
        <w:t xml:space="preserve">   Kitchen    </w:t>
      </w:r>
      <w:r>
        <w:t xml:space="preserve">   Lunch    </w:t>
      </w:r>
      <w:r>
        <w:t xml:space="preserve">   Meat    </w:t>
      </w:r>
      <w:r>
        <w:t xml:space="preserve">   Neon Gum    </w:t>
      </w:r>
      <w:r>
        <w:t xml:space="preserve">   Oven    </w:t>
      </w:r>
      <w:r>
        <w:t xml:space="preserve">   Pans    </w:t>
      </w:r>
      <w:r>
        <w:t xml:space="preserve">   Pots    </w:t>
      </w:r>
      <w:r>
        <w:t xml:space="preserve">   Recipe    </w:t>
      </w:r>
      <w:r>
        <w:t xml:space="preserve">   Supper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Foodilicous</dc:title>
  <dcterms:created xsi:type="dcterms:W3CDTF">2021-10-11T07:18:37Z</dcterms:created>
  <dcterms:modified xsi:type="dcterms:W3CDTF">2021-10-11T07:18:37Z</dcterms:modified>
</cp:coreProperties>
</file>