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Peas    </w:t>
      </w:r>
      <w:r>
        <w:t xml:space="preserve">   Soup    </w:t>
      </w:r>
      <w:r>
        <w:t xml:space="preserve">   Noodle    </w:t>
      </w:r>
      <w:r>
        <w:t xml:space="preserve">   Rice    </w:t>
      </w:r>
      <w:r>
        <w:t xml:space="preserve">   Clam    </w:t>
      </w:r>
      <w:r>
        <w:t xml:space="preserve">   Bagel    </w:t>
      </w:r>
      <w:r>
        <w:t xml:space="preserve">   Toast    </w:t>
      </w:r>
      <w:r>
        <w:t xml:space="preserve">   Ham    </w:t>
      </w:r>
      <w:r>
        <w:t xml:space="preserve">   Salt    </w:t>
      </w:r>
      <w:r>
        <w:t xml:space="preserve">   Cheese    </w:t>
      </w:r>
      <w:r>
        <w:t xml:space="preserve">   Eggs    </w:t>
      </w:r>
      <w:r>
        <w:t xml:space="preserve">   Pizza    </w:t>
      </w:r>
      <w:r>
        <w:t xml:space="preserve">   Fries    </w:t>
      </w:r>
      <w:r>
        <w:t xml:space="preserve">   Soda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2021-10-11T07:18:27Z</dcterms:created>
  <dcterms:modified xsi:type="dcterms:W3CDTF">2021-10-11T07:18:27Z</dcterms:modified>
</cp:coreProperties>
</file>