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usually has lettuce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often add this to coffee or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food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"yo" spelling of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put it on a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this to cut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sweet drink made from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apples and oranges are in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cheese and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earliest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drink from this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be 21 to drink this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on the table with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"yo" spelling of 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this to make a sandwich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2021-10-11T07:18:48Z</dcterms:created>
  <dcterms:modified xsi:type="dcterms:W3CDTF">2021-10-11T07:18:48Z</dcterms:modified>
</cp:coreProperties>
</file>