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sandwich    </w:t>
      </w:r>
      <w:r>
        <w:t xml:space="preserve">   cheese    </w:t>
      </w:r>
      <w:r>
        <w:t xml:space="preserve">   cake    </w:t>
      </w:r>
      <w:r>
        <w:t xml:space="preserve">   ice cream    </w:t>
      </w:r>
      <w:r>
        <w:t xml:space="preserve">   zucchini    </w:t>
      </w:r>
      <w:r>
        <w:t xml:space="preserve">   bread    </w:t>
      </w:r>
      <w:r>
        <w:t xml:space="preserve">   sauce    </w:t>
      </w:r>
      <w:r>
        <w:t xml:space="preserve">   cucumber    </w:t>
      </w:r>
      <w:r>
        <w:t xml:space="preserve">   peppers    </w:t>
      </w:r>
      <w:r>
        <w:t xml:space="preserve">   carrots    </w:t>
      </w:r>
      <w:r>
        <w:t xml:space="preserve">   spaghetti    </w:t>
      </w:r>
      <w:r>
        <w:t xml:space="preserve">   pasta    </w:t>
      </w:r>
      <w:r>
        <w:t xml:space="preserve">   rice    </w:t>
      </w:r>
      <w:r>
        <w:t xml:space="preserve">   chicken    </w:t>
      </w:r>
      <w:r>
        <w:t xml:space="preserve">   meat    </w:t>
      </w:r>
      <w:r>
        <w:t xml:space="preserve">   pumpkin    </w:t>
      </w:r>
      <w:r>
        <w:t xml:space="preserve">   dumpling    </w:t>
      </w:r>
      <w:r>
        <w:t xml:space="preserve">   sushi    </w:t>
      </w:r>
      <w:r>
        <w:t xml:space="preserve">   apple    </w:t>
      </w:r>
      <w:r>
        <w:t xml:space="preserve">   strawberry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2021-10-11T07:18:38Z</dcterms:created>
  <dcterms:modified xsi:type="dcterms:W3CDTF">2021-10-11T07:18:38Z</dcterms:modified>
</cp:coreProperties>
</file>