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foods    </w:t>
      </w:r>
      <w:r>
        <w:t xml:space="preserve">   eggs    </w:t>
      </w:r>
      <w:r>
        <w:t xml:space="preserve">   cups    </w:t>
      </w:r>
      <w:r>
        <w:t xml:space="preserve">   cake mix    </w:t>
      </w:r>
      <w:r>
        <w:t xml:space="preserve">   chocolate chips    </w:t>
      </w:r>
      <w:r>
        <w:t xml:space="preserve">   ice cubes    </w:t>
      </w:r>
      <w:r>
        <w:t xml:space="preserve">   orange juice    </w:t>
      </w:r>
      <w:r>
        <w:t xml:space="preserve">   milk    </w:t>
      </w:r>
      <w:r>
        <w:t xml:space="preserve">   vanilla    </w:t>
      </w:r>
      <w:r>
        <w:t xml:space="preserve">   water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2021-10-11T07:17:58Z</dcterms:created>
  <dcterms:modified xsi:type="dcterms:W3CDTF">2021-10-11T07:17:58Z</dcterms:modified>
</cp:coreProperties>
</file>