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french fries    </w:t>
      </w:r>
      <w:r>
        <w:t xml:space="preserve">   cookies    </w:t>
      </w:r>
      <w:r>
        <w:t xml:space="preserve">   french toast    </w:t>
      </w:r>
      <w:r>
        <w:t xml:space="preserve">   eggs    </w:t>
      </w:r>
      <w:r>
        <w:t xml:space="preserve">   pancakes    </w:t>
      </w:r>
      <w:r>
        <w:t xml:space="preserve">   sausage    </w:t>
      </w:r>
      <w:r>
        <w:t xml:space="preserve">   green beans    </w:t>
      </w:r>
      <w:r>
        <w:t xml:space="preserve">   mac n cheese    </w:t>
      </w:r>
      <w:r>
        <w:t xml:space="preserve">   strawberries    </w:t>
      </w:r>
      <w:r>
        <w:t xml:space="preserve">   bannans    </w:t>
      </w:r>
      <w:r>
        <w:t xml:space="preserve">   chips    </w:t>
      </w:r>
      <w:r>
        <w:t xml:space="preserve">   wings    </w:t>
      </w:r>
      <w:r>
        <w:t xml:space="preserve">   tacos    </w:t>
      </w:r>
      <w:r>
        <w:t xml:space="preserve">   pasta    </w:t>
      </w:r>
      <w:r>
        <w:t xml:space="preserve">   chicken    </w:t>
      </w:r>
      <w:r>
        <w:t xml:space="preserve">   cake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2021-10-11T07:18:45Z</dcterms:created>
  <dcterms:modified xsi:type="dcterms:W3CDTF">2021-10-11T07:18:45Z</dcterms:modified>
</cp:coreProperties>
</file>