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Foods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tortilla wrapped in fillings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mild sauce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caramel flavored custard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sausage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milk and rice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drink from corn water and milk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corn tortilla with melted cheese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cooked tortilla dough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punch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Foods </dc:title>
  <dcterms:created xsi:type="dcterms:W3CDTF">2021-10-11T07:17:46Z</dcterms:created>
  <dcterms:modified xsi:type="dcterms:W3CDTF">2021-10-11T07:17:46Z</dcterms:modified>
</cp:coreProperties>
</file>