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strawberries    </w:t>
      </w:r>
      <w:r>
        <w:t xml:space="preserve">   grapes    </w:t>
      </w:r>
      <w:r>
        <w:t xml:space="preserve">   beets    </w:t>
      </w:r>
      <w:r>
        <w:t xml:space="preserve">   cabbage    </w:t>
      </w:r>
      <w:r>
        <w:t xml:space="preserve">   yogurt    </w:t>
      </w:r>
      <w:r>
        <w:t xml:space="preserve">   candy    </w:t>
      </w:r>
      <w:r>
        <w:t xml:space="preserve">   nuts    </w:t>
      </w:r>
      <w:r>
        <w:t xml:space="preserve">   noodles    </w:t>
      </w:r>
      <w:r>
        <w:t xml:space="preserve">   ice cream    </w:t>
      </w:r>
      <w:r>
        <w:t xml:space="preserve">   butter    </w:t>
      </w:r>
      <w:r>
        <w:t xml:space="preserve">   crackers    </w:t>
      </w:r>
      <w:r>
        <w:t xml:space="preserve">   cucumber    </w:t>
      </w:r>
      <w:r>
        <w:t xml:space="preserve">   oil    </w:t>
      </w:r>
      <w:r>
        <w:t xml:space="preserve">   peanut butter    </w:t>
      </w:r>
      <w:r>
        <w:t xml:space="preserve">   radish    </w:t>
      </w:r>
      <w:r>
        <w:t xml:space="preserve">   sausage    </w:t>
      </w:r>
      <w:r>
        <w:t xml:space="preserve">   peas    </w:t>
      </w:r>
      <w:r>
        <w:t xml:space="preserve">   potatoes    </w:t>
      </w:r>
      <w:r>
        <w:t xml:space="preserve">   salad    </w:t>
      </w:r>
      <w:r>
        <w:t xml:space="preserve">   crouton    </w:t>
      </w:r>
      <w:r>
        <w:t xml:space="preserve">   tomatoe    </w:t>
      </w:r>
      <w:r>
        <w:t xml:space="preserve">   doughnut    </w:t>
      </w:r>
      <w:r>
        <w:t xml:space="preserve">   fish    </w:t>
      </w:r>
      <w:r>
        <w:t xml:space="preserve">   bread    </w:t>
      </w:r>
      <w:r>
        <w:t xml:space="preserve">   beans    </w:t>
      </w:r>
      <w:r>
        <w:t xml:space="preserve">   cheese cake    </w:t>
      </w:r>
      <w:r>
        <w:t xml:space="preserve">   peach    </w:t>
      </w:r>
      <w:r>
        <w:t xml:space="preserve">   bagel    </w:t>
      </w:r>
      <w:r>
        <w:t xml:space="preserve">   meat patties    </w:t>
      </w:r>
      <w:r>
        <w:t xml:space="preserve">   cereal    </w:t>
      </w:r>
      <w:r>
        <w:t xml:space="preserve">   cookies    </w:t>
      </w:r>
      <w:r>
        <w:t xml:space="preserve">   biscuit    </w:t>
      </w:r>
      <w:r>
        <w:t xml:space="preserve">   cherries    </w:t>
      </w:r>
      <w:r>
        <w:t xml:space="preserve">   pear    </w:t>
      </w:r>
      <w:r>
        <w:t xml:space="preserve">   orange    </w:t>
      </w:r>
      <w:r>
        <w:t xml:space="preserve">   gum    </w:t>
      </w:r>
      <w:r>
        <w:t xml:space="preserve">   cup cake    </w:t>
      </w:r>
      <w:r>
        <w:t xml:space="preserve">   squash    </w:t>
      </w:r>
      <w:r>
        <w:t xml:space="preserve">   lettuce    </w:t>
      </w:r>
      <w:r>
        <w:t xml:space="preserve">   cotton candy    </w:t>
      </w:r>
      <w:r>
        <w:t xml:space="preserve">   tea    </w:t>
      </w:r>
      <w:r>
        <w:t xml:space="preserve">   coffee    </w:t>
      </w:r>
      <w:r>
        <w:t xml:space="preserve">   chocolate bar    </w:t>
      </w:r>
      <w:r>
        <w:t xml:space="preserve">   pizza    </w:t>
      </w:r>
      <w:r>
        <w:t xml:space="preserve">   chicken    </w:t>
      </w:r>
      <w:r>
        <w:t xml:space="preserve">   milk    </w:t>
      </w:r>
      <w:r>
        <w:t xml:space="preserve">   melon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2021-10-11T07:19:00Z</dcterms:created>
  <dcterms:modified xsi:type="dcterms:W3CDTF">2021-10-11T07:19:00Z</dcterms:modified>
</cp:coreProperties>
</file>