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p>
      <w:pPr>
        <w:pStyle w:val="Questions"/>
      </w:pPr>
      <w:r>
        <w:t xml:space="preserve">1. ELPAP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RCTRAO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PLPNEIEAP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YRSTBRWAER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LUTTCEE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CUBERCUM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ZCINUIC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SPEAGR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ARSIINS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EELYCR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SSAGAPARU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IORCLBCO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YHERCR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2021-10-11T07:19:41Z</dcterms:created>
  <dcterms:modified xsi:type="dcterms:W3CDTF">2021-10-11T07:19:41Z</dcterms:modified>
</cp:coreProperties>
</file>