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salchichon    </w:t>
      </w:r>
      <w:r>
        <w:t xml:space="preserve">   pescado    </w:t>
      </w:r>
      <w:r>
        <w:t xml:space="preserve">   limon    </w:t>
      </w:r>
      <w:r>
        <w:t xml:space="preserve">   pan    </w:t>
      </w:r>
      <w:r>
        <w:t xml:space="preserve">   fresas    </w:t>
      </w:r>
      <w:r>
        <w:t xml:space="preserve">   miel    </w:t>
      </w:r>
      <w:r>
        <w:t xml:space="preserve">   mantequilla    </w:t>
      </w:r>
      <w:r>
        <w:t xml:space="preserve">   ajo    </w:t>
      </w:r>
      <w:r>
        <w:t xml:space="preserve">   gambas    </w:t>
      </w:r>
      <w:r>
        <w:t xml:space="preserve">   pimientos    </w:t>
      </w:r>
      <w:r>
        <w:t xml:space="preserve">   aceitunas    </w:t>
      </w:r>
      <w:r>
        <w:t xml:space="preserve">   chorizo    </w:t>
      </w:r>
      <w:r>
        <w:t xml:space="preserve">   almendras    </w:t>
      </w:r>
      <w:r>
        <w:t xml:space="preserve">   leche    </w:t>
      </w:r>
      <w:r>
        <w:t xml:space="preserve">   judias    </w:t>
      </w:r>
      <w:r>
        <w:t xml:space="preserve">   guisantes    </w:t>
      </w:r>
      <w:r>
        <w:t xml:space="preserve">   col    </w:t>
      </w:r>
      <w:r>
        <w:t xml:space="preserve">   manzanas    </w:t>
      </w:r>
      <w:r>
        <w:t xml:space="preserve">   vino blanco    </w:t>
      </w:r>
      <w:r>
        <w:t xml:space="preserve">   agua    </w:t>
      </w:r>
      <w:r>
        <w:t xml:space="preserve">   vino tinto    </w:t>
      </w:r>
      <w:r>
        <w:t xml:space="preserve">   frutos secos    </w:t>
      </w:r>
      <w:r>
        <w:t xml:space="preserve">   pepino    </w:t>
      </w:r>
      <w:r>
        <w:t xml:space="preserve">   tomates    </w:t>
      </w:r>
      <w:r>
        <w:t xml:space="preserve">   platanos    </w:t>
      </w:r>
      <w:r>
        <w:t xml:space="preserve">   naranjas    </w:t>
      </w:r>
      <w:r>
        <w:t xml:space="preserve">   berenjenas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2021-10-11T07:19:08Z</dcterms:created>
  <dcterms:modified xsi:type="dcterms:W3CDTF">2021-10-11T07:19:08Z</dcterms:modified>
</cp:coreProperties>
</file>