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mushroom    </w:t>
      </w:r>
      <w:r>
        <w:t xml:space="preserve">   potato    </w:t>
      </w:r>
      <w:r>
        <w:t xml:space="preserve">   water    </w:t>
      </w:r>
      <w:r>
        <w:t xml:space="preserve">   milk    </w:t>
      </w:r>
      <w:r>
        <w:t xml:space="preserve">   pineapple    </w:t>
      </w:r>
      <w:r>
        <w:t xml:space="preserve">   cheese    </w:t>
      </w:r>
      <w:r>
        <w:t xml:space="preserve">   bread    </w:t>
      </w:r>
      <w:r>
        <w:t xml:space="preserve">   rice    </w:t>
      </w:r>
      <w:r>
        <w:t xml:space="preserve">   chicken    </w:t>
      </w:r>
      <w:r>
        <w:t xml:space="preserve">   pork    </w:t>
      </w:r>
      <w:r>
        <w:t xml:space="preserve">   beef    </w:t>
      </w:r>
      <w:r>
        <w:t xml:space="preserve">   bacon    </w:t>
      </w:r>
      <w:r>
        <w:t xml:space="preserve">   watermelon    </w:t>
      </w:r>
      <w:r>
        <w:t xml:space="preserve">   plum    </w:t>
      </w:r>
      <w:r>
        <w:t xml:space="preserve">   orange    </w:t>
      </w:r>
      <w:r>
        <w:t xml:space="preserve">   banana    </w:t>
      </w:r>
      <w:r>
        <w:t xml:space="preserve">   apple    </w:t>
      </w:r>
      <w:r>
        <w:t xml:space="preserve">   celery    </w:t>
      </w:r>
      <w:r>
        <w:t xml:space="preserve">   cucumber    </w:t>
      </w:r>
      <w:r>
        <w:t xml:space="preserve">   beans    </w:t>
      </w:r>
      <w:r>
        <w:t xml:space="preserve">   broccoli    </w:t>
      </w:r>
      <w:r>
        <w:t xml:space="preserve">   onion    </w:t>
      </w:r>
      <w:r>
        <w:t xml:space="preserve">   carrot    </w:t>
      </w:r>
      <w:r>
        <w:t xml:space="preserve">   cauliflower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2021-10-11T07:19:13Z</dcterms:created>
  <dcterms:modified xsi:type="dcterms:W3CDTF">2021-10-11T07:19:13Z</dcterms:modified>
</cp:coreProperties>
</file>