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Sushi    </w:t>
      </w:r>
      <w:r>
        <w:t xml:space="preserve">   Beef    </w:t>
      </w:r>
      <w:r>
        <w:t xml:space="preserve">   Chicken    </w:t>
      </w:r>
      <w:r>
        <w:t xml:space="preserve">   Tajine    </w:t>
      </w:r>
      <w:r>
        <w:t xml:space="preserve">   Biryani    </w:t>
      </w:r>
      <w:r>
        <w:t xml:space="preserve">   Shrimp    </w:t>
      </w:r>
      <w:r>
        <w:t xml:space="preserve">   BigMac    </w:t>
      </w:r>
      <w:r>
        <w:t xml:space="preserve">   Fries    </w:t>
      </w:r>
      <w:r>
        <w:t xml:space="preserve">   Fish    </w:t>
      </w:r>
      <w:r>
        <w:t xml:space="preserve">   Mac and cheese    </w:t>
      </w:r>
      <w:r>
        <w:t xml:space="preserve">   Couscous    </w:t>
      </w:r>
      <w:r>
        <w:t xml:space="preserve">   Poutine    </w:t>
      </w:r>
      <w:r>
        <w:t xml:space="preserve">   Rice    </w:t>
      </w:r>
      <w:r>
        <w:t xml:space="preserve">   Pasta    </w:t>
      </w:r>
      <w:r>
        <w:t xml:space="preserve">   Lasagna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2021-10-11T07:19:18Z</dcterms:created>
  <dcterms:modified xsi:type="dcterms:W3CDTF">2021-10-11T07:19:18Z</dcterms:modified>
</cp:coreProperties>
</file>