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1 Unit 2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 (flavor + aroma), texture, color, shape + size,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measuring ingredients like flour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total of all the involuntary activities that are necessary to sustain life (ie. circulation, respiratory, nerve activity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calipers used to form and measure the thickness of skinfolds in order to estimate the amount of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beat sugar and fat together until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the skins of fruit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mix ingredients by gently turning one part over another with a rubber 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 Protein (Beans, legumes, tofu, soy milk) 2. Calcium (almonds, dark greens veg, broccoli, Kale) +vit D 3. Iron (beans, lentil, peas, tofu ,dark greens) +vit C 4. Vit B12 (take a pill or shot, fortified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work dough with the "heel" of the hands until it is smooth and 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cut into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heavily coat food with an ingredient like breadcrumbs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who eats only plant based foods and avoids meat, fish and products derived from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chop food as finely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 beating ingredients together and incorporating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cut fat into flour with a pastry blender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who eats plant based foods, dairy products, eggs and small selections of poultry or fish, but no beef or pork (ex pescatarian, pollotarian)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Range of weight the body has to preform the best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rate at which the body uses energy to support its basal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cutting or chopping large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to obtain a rough estimate of the fat stored in the abdomen called visceral adipose tissue (VAT)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GRAINS ~ 3 or more VEGETABLES &amp; FRUIT ~ 4 or more MILK &amp; ALTERNATIVES ~ 4-5 MEAT &amp; ALTERNATIVES ~ 2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flattening foods, like biscuit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etas dairy products like milk and cheese and also plant based foods but does not eat meat, poultry, fish or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Range of weight the body has to preform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finely shred food by rubbing it on a tool with sharp projections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used to more accurately estimate the amount of visceral adipose tissue (VAT)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food into small, irregular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diet that promises quick weight loss through what is usually an unhealthy and unbalanced diet (south beach diet, Mediterranean diet)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Cuts fat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scraping sides of bowls or folding-in delicate ingredients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1 Unit 2 Crossword </dc:title>
  <dcterms:created xsi:type="dcterms:W3CDTF">2021-10-11T07:19:14Z</dcterms:created>
  <dcterms:modified xsi:type="dcterms:W3CDTF">2021-10-11T07:19:14Z</dcterms:modified>
</cp:coreProperties>
</file>