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pizza    </w:t>
      </w:r>
      <w:r>
        <w:t xml:space="preserve">   celery    </w:t>
      </w:r>
      <w:r>
        <w:t xml:space="preserve">   chips    </w:t>
      </w:r>
      <w:r>
        <w:t xml:space="preserve">   broccoli    </w:t>
      </w:r>
      <w:r>
        <w:t xml:space="preserve">   peas    </w:t>
      </w:r>
      <w:r>
        <w:t xml:space="preserve">   peaches    </w:t>
      </w:r>
      <w:r>
        <w:t xml:space="preserve">   apple    </w:t>
      </w:r>
      <w:r>
        <w:t xml:space="preserve">   cheese    </w:t>
      </w:r>
      <w:r>
        <w:t xml:space="preserve">   fishsticks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2021-10-11T07:19:22Z</dcterms:created>
  <dcterms:modified xsi:type="dcterms:W3CDTF">2021-10-11T07:19:22Z</dcterms:modified>
</cp:coreProperties>
</file>