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pie    </w:t>
      </w:r>
      <w:r>
        <w:t xml:space="preserve">   eggs    </w:t>
      </w:r>
      <w:r>
        <w:t xml:space="preserve">   popcorn    </w:t>
      </w:r>
      <w:r>
        <w:t xml:space="preserve">   butter    </w:t>
      </w:r>
      <w:r>
        <w:t xml:space="preserve">   lemon    </w:t>
      </w:r>
      <w:r>
        <w:t xml:space="preserve">   corn    </w:t>
      </w:r>
      <w:r>
        <w:t xml:space="preserve">   orange    </w:t>
      </w:r>
      <w:r>
        <w:t xml:space="preserve">   apple    </w:t>
      </w:r>
      <w:r>
        <w:t xml:space="preserve">   onions    </w:t>
      </w:r>
      <w:r>
        <w:t xml:space="preserve">   icecream    </w:t>
      </w:r>
      <w:r>
        <w:t xml:space="preserve">   cake    </w:t>
      </w:r>
      <w:r>
        <w:t xml:space="preserve">   cereal    </w:t>
      </w:r>
      <w:r>
        <w:t xml:space="preserve">   chips    </w:t>
      </w:r>
      <w:r>
        <w:t xml:space="preserve">   cheese    </w:t>
      </w:r>
      <w:r>
        <w:t xml:space="preserve">   milk    </w:t>
      </w:r>
      <w:r>
        <w:t xml:space="preserve">   tacos    </w:t>
      </w:r>
      <w:r>
        <w:t xml:space="preserve">   cookies    </w:t>
      </w:r>
      <w:r>
        <w:t xml:space="preserve">   candy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2021-10-11T07:19:24Z</dcterms:created>
  <dcterms:modified xsi:type="dcterms:W3CDTF">2021-10-11T07:19:24Z</dcterms:modified>
</cp:coreProperties>
</file>