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cooking    </w:t>
      </w:r>
      <w:r>
        <w:t xml:space="preserve">   waffles    </w:t>
      </w:r>
      <w:r>
        <w:t xml:space="preserve">   bread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soup    </w:t>
      </w:r>
      <w:r>
        <w:t xml:space="preserve">   pancakes    </w:t>
      </w:r>
      <w:r>
        <w:t xml:space="preserve">   pizza    </w:t>
      </w:r>
      <w:r>
        <w:t xml:space="preserve">   tacos    </w:t>
      </w:r>
      <w:r>
        <w:t xml:space="preserve">   cookies    </w:t>
      </w:r>
      <w:r>
        <w:t xml:space="preserve">   fruit    </w:t>
      </w:r>
      <w:r>
        <w:t xml:space="preserve">   toast    </w:t>
      </w:r>
      <w:r>
        <w:t xml:space="preserve">   eggs    </w:t>
      </w:r>
      <w:r>
        <w:t xml:space="preserve">   muffins    </w:t>
      </w:r>
      <w:r>
        <w:t xml:space="preserve">   cupcakes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2021-10-11T07:19:29Z</dcterms:created>
  <dcterms:modified xsi:type="dcterms:W3CDTF">2021-10-11T07:19:29Z</dcterms:modified>
</cp:coreProperties>
</file>