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Wasabi    </w:t>
      </w:r>
      <w:r>
        <w:t xml:space="preserve">   Cereal    </w:t>
      </w:r>
      <w:r>
        <w:t xml:space="preserve">   Cupcakes    </w:t>
      </w:r>
      <w:r>
        <w:t xml:space="preserve">   Cake    </w:t>
      </w:r>
      <w:r>
        <w:t xml:space="preserve">   Cream    </w:t>
      </w:r>
      <w:r>
        <w:t xml:space="preserve">   Cookies    </w:t>
      </w:r>
      <w:r>
        <w:t xml:space="preserve">   Shrimp    </w:t>
      </w:r>
      <w:r>
        <w:t xml:space="preserve">   Chicken    </w:t>
      </w:r>
      <w:r>
        <w:t xml:space="preserve">   Ice Cream    </w:t>
      </w:r>
      <w:r>
        <w:t xml:space="preserve">   Pizza    </w:t>
      </w:r>
      <w:r>
        <w:t xml:space="preserve">   Salad    </w:t>
      </w:r>
      <w:r>
        <w:t xml:space="preserve">   Cheese    </w:t>
      </w:r>
      <w:r>
        <w:t xml:space="preserve">   Fries    </w:t>
      </w:r>
      <w:r>
        <w:t xml:space="preserve">   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Foods!</dc:title>
  <dcterms:created xsi:type="dcterms:W3CDTF">2021-10-11T07:19:54Z</dcterms:created>
  <dcterms:modified xsi:type="dcterms:W3CDTF">2021-10-11T07:19:54Z</dcterms:modified>
</cp:coreProperties>
</file>