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zanahoria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pepino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pollo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galleta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camarero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pimiento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maiz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frambuesa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Jamon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2021-10-11T07:19:06Z</dcterms:created>
  <dcterms:modified xsi:type="dcterms:W3CDTF">2021-10-11T07:19:06Z</dcterms:modified>
</cp:coreProperties>
</file>