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Potato    </w:t>
      </w:r>
      <w:r>
        <w:t xml:space="preserve">   Tomato    </w:t>
      </w:r>
      <w:r>
        <w:t xml:space="preserve">   Pepper    </w:t>
      </w:r>
      <w:r>
        <w:t xml:space="preserve">   Cereal    </w:t>
      </w:r>
      <w:r>
        <w:t xml:space="preserve">   Toast    </w:t>
      </w:r>
      <w:r>
        <w:t xml:space="preserve">   Pizza    </w:t>
      </w:r>
      <w:r>
        <w:t xml:space="preserve">   Noodles    </w:t>
      </w:r>
      <w:r>
        <w:t xml:space="preserve">   Graham Crackers    </w:t>
      </w:r>
      <w:r>
        <w:t xml:space="preserve">   Cheese    </w:t>
      </w:r>
      <w:r>
        <w:t xml:space="preserve">   Okra    </w:t>
      </w:r>
      <w:r>
        <w:t xml:space="preserve">   Ketchup    </w:t>
      </w:r>
      <w:r>
        <w:t xml:space="preserve">   Peanut Butter    </w:t>
      </w:r>
      <w:r>
        <w:t xml:space="preserve">   Ice Cream    </w:t>
      </w:r>
      <w:r>
        <w:t xml:space="preserve">   Chocolate    </w:t>
      </w:r>
      <w:r>
        <w:t xml:space="preserve">   Grape    </w:t>
      </w:r>
      <w:r>
        <w:t xml:space="preserve">   Apricot    </w:t>
      </w:r>
      <w:r>
        <w:t xml:space="preserve">   Clementine    </w:t>
      </w:r>
      <w:r>
        <w:t xml:space="preserve">   Avocado    </w:t>
      </w:r>
      <w:r>
        <w:t xml:space="preserve">   Shrimp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2021-10-11T07:19:39Z</dcterms:created>
  <dcterms:modified xsi:type="dcterms:W3CDTF">2021-10-11T07:19:39Z</dcterms:modified>
</cp:coreProperties>
</file>