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seafood.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has a green leafy top and red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minty and chewy.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crunchy.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Cow meat.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has chocolate and is crummy.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nuts.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noodle.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can turn into a raisin.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has cheese.</w:t>
            </w:r>
          </w:p>
        </w:tc>
      </w:tr>
    </w:tbl>
    <w:p>
      <w:pPr>
        <w:pStyle w:val="WordBankMedium"/>
      </w:pPr>
      <w:r>
        <w:t xml:space="preserve">   Pizza    </w:t>
      </w:r>
      <w:r>
        <w:t xml:space="preserve">   Pickle    </w:t>
      </w:r>
      <w:r>
        <w:t xml:space="preserve">   Gum    </w:t>
      </w:r>
      <w:r>
        <w:t xml:space="preserve">   Chocolate cookie    </w:t>
      </w:r>
      <w:r>
        <w:t xml:space="preserve">   Ramen    </w:t>
      </w:r>
      <w:r>
        <w:t xml:space="preserve">   Grape    </w:t>
      </w:r>
      <w:r>
        <w:t xml:space="preserve">   Strawberry    </w:t>
      </w:r>
      <w:r>
        <w:t xml:space="preserve">   Chips    </w:t>
      </w:r>
      <w:r>
        <w:t xml:space="preserve">   Peanuts    </w:t>
      </w:r>
      <w:r>
        <w:t xml:space="preserve">   Sushi    </w:t>
      </w:r>
      <w:r>
        <w:t xml:space="preserve">   Beef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2021-10-11T07:19:08Z</dcterms:created>
  <dcterms:modified xsi:type="dcterms:W3CDTF">2021-10-11T07:19:08Z</dcterms:modified>
</cp:coreProperties>
</file>