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epinard    </w:t>
      </w:r>
      <w:r>
        <w:t xml:space="preserve">   huitre    </w:t>
      </w:r>
      <w:r>
        <w:t xml:space="preserve">   soja    </w:t>
      </w:r>
      <w:r>
        <w:t xml:space="preserve">   homard    </w:t>
      </w:r>
      <w:r>
        <w:t xml:space="preserve">   saumon    </w:t>
      </w:r>
      <w:r>
        <w:t xml:space="preserve">   le poulet roti    </w:t>
      </w:r>
      <w:r>
        <w:t xml:space="preserve">   le rosbif    </w:t>
      </w:r>
      <w:r>
        <w:t xml:space="preserve">   le poulet    </w:t>
      </w:r>
      <w:r>
        <w:t xml:space="preserve">   le pisson    </w:t>
      </w:r>
      <w:r>
        <w:t xml:space="preserve">   tomate    </w:t>
      </w:r>
      <w:r>
        <w:t xml:space="preserve">   champignons    </w:t>
      </w:r>
      <w:r>
        <w:t xml:space="preserve">   anchois    </w:t>
      </w:r>
      <w:r>
        <w:t xml:space="preserve">   le thon    </w:t>
      </w:r>
      <w:r>
        <w:t xml:space="preserve">   la fraise    </w:t>
      </w:r>
      <w:r>
        <w:t xml:space="preserve">   yaourt    </w:t>
      </w:r>
      <w:r>
        <w:t xml:space="preserve">   steak-frites    </w:t>
      </w:r>
      <w:r>
        <w:t xml:space="preserve">   jambon    </w:t>
      </w:r>
      <w:r>
        <w:t xml:space="preserve">   fromage    </w:t>
      </w:r>
      <w:r>
        <w:t xml:space="preserve">   saucisson    </w:t>
      </w:r>
      <w:r>
        <w:t xml:space="preserve">   un croque-monsier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2021-10-11T07:19:41Z</dcterms:created>
  <dcterms:modified xsi:type="dcterms:W3CDTF">2021-10-11T07:19:41Z</dcterms:modified>
</cp:coreProperties>
</file>