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thoroughly shaken or blended drink made of milk, a flavoring syrup, and often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a tropical plant with a thick root that can be boiled and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a slightly acidic semisolid food that is often flavored and sweetened and is made of milk that has been soured by the addition of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green pepper that is very hot and is used especially in Mexican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:  a Spanish and Mexican pastry resembling a doughnut or cruller and made from deep-fried unsweetened dough and sprinkled with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: a mixture of oats and other ingredients (such as brown sugar, raisins, coconut, or nuts) that is eaten especially for breakfast or as 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piece of sweet fried dough that is often shaped like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:  a soup made of beef or chicken broth and rice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very thin flat piece of dough that is wrapped around a mixture of chopped vegetables and often meat and then usually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dish that people prepare for themselves at the table by putting small pieces of food (such as bread, meat, or fruit) in a hot liquid (such as melted and flavored cheese or melted chocolate)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: pasta in the shape of long, thin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green variety of smooth-skinned summer squash.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: a food made from flat, usually round bread that is topped with usually tomato sauce and cheese and often with meat or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strongly flavored root of a tropical plant that is used in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an alcoholic drink made from the juice of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that is made from cacao beans and that is eaten as candy or used as a flavoring ingredient in other sweet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fruit that has green flesh, black seeds, and brown, hairy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: a soft, juicy red fruit that grows on a low plant with white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drink made from the roasted and ground bean-like seeds of a tropical shrub.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vegetable pickle seasoned with garlic, red pepper, and ginger that is the national dish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thin strips of salted and smoked meat from the sides and the back of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used to make Guacamole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: a juicy tropical fruit that has firm yellow and red skin and a hard seed at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ocean animal that has a long body, a hard shell, and a pair of large claws and that is caught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Chinese food made of dough that is filled with meat or vegetables and often served boiled in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thick, sweet substance made by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lump of dough that is boiled or steamed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Vietnamese snack consisting of a baguette (traditionally baked with both rice and wheat flour) filled with a variety of ingredients, typically including meat, pickled vegetables, and chili peppers.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: a Japanese dish of cold cooked rice shaped in small cakes and topped or wrapped with other ingredients (such as pieces of raw fish)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:a thin, flat, round cake that is made by cooking batter on both sides in a frying pan or on a hot surface (called a griddle)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2021-10-11T07:17:50Z</dcterms:created>
  <dcterms:modified xsi:type="dcterms:W3CDTF">2021-10-11T07:17:50Z</dcterms:modified>
</cp:coreProperties>
</file>