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Hamburger    </w:t>
      </w:r>
      <w:r>
        <w:t xml:space="preserve">   Potato    </w:t>
      </w:r>
      <w:r>
        <w:t xml:space="preserve">   Carrot    </w:t>
      </w:r>
      <w:r>
        <w:t xml:space="preserve">   Spaghetti    </w:t>
      </w:r>
      <w:r>
        <w:t xml:space="preserve">   Pizza    </w:t>
      </w:r>
      <w:r>
        <w:t xml:space="preserve">   Donut    </w:t>
      </w:r>
      <w:r>
        <w:t xml:space="preserve">   French fries    </w:t>
      </w:r>
      <w:r>
        <w:t xml:space="preserve">   Ice cream    </w:t>
      </w:r>
      <w:r>
        <w:t xml:space="preserve">   Chicken    </w:t>
      </w:r>
      <w:r>
        <w:t xml:space="preserve">   Cheese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2021-10-11T07:19:46Z</dcterms:created>
  <dcterms:modified xsi:type="dcterms:W3CDTF">2021-10-11T07:19:46Z</dcterms:modified>
</cp:coreProperties>
</file>