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leek    </w:t>
      </w:r>
      <w:r>
        <w:t xml:space="preserve">   onion    </w:t>
      </w:r>
      <w:r>
        <w:t xml:space="preserve">   sausages    </w:t>
      </w:r>
      <w:r>
        <w:t xml:space="preserve">   hotdog    </w:t>
      </w:r>
      <w:r>
        <w:t xml:space="preserve">   sandwich    </w:t>
      </w:r>
      <w:r>
        <w:t xml:space="preserve">   biscuit    </w:t>
      </w:r>
      <w:r>
        <w:t xml:space="preserve">   cucumber    </w:t>
      </w:r>
      <w:r>
        <w:t xml:space="preserve">   carrot    </w:t>
      </w:r>
      <w:r>
        <w:t xml:space="preserve">   tomato    </w:t>
      </w:r>
      <w:r>
        <w:t xml:space="preserve">   chocolate    </w:t>
      </w:r>
      <w:r>
        <w:t xml:space="preserve">   bread    </w:t>
      </w:r>
      <w:r>
        <w:t xml:space="preserve">   pears    </w:t>
      </w:r>
      <w:r>
        <w:t xml:space="preserve">   potato    </w:t>
      </w:r>
      <w:r>
        <w:t xml:space="preserve">   banana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2021-10-11T07:19:49Z</dcterms:created>
  <dcterms:modified xsi:type="dcterms:W3CDTF">2021-10-11T07:19:49Z</dcterms:modified>
</cp:coreProperties>
</file>