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vegetables    </w:t>
      </w:r>
      <w:r>
        <w:t xml:space="preserve">   chocolate    </w:t>
      </w:r>
      <w:r>
        <w:t xml:space="preserve">   turkey    </w:t>
      </w:r>
      <w:r>
        <w:t xml:space="preserve">   shrimp    </w:t>
      </w:r>
      <w:r>
        <w:t xml:space="preserve">   juice    </w:t>
      </w:r>
      <w:r>
        <w:t xml:space="preserve">   steak    </w:t>
      </w:r>
      <w:r>
        <w:t xml:space="preserve">   bacon    </w:t>
      </w:r>
      <w:r>
        <w:t xml:space="preserve">   muffin    </w:t>
      </w:r>
      <w:r>
        <w:t xml:space="preserve">   pork    </w:t>
      </w:r>
      <w:r>
        <w:t xml:space="preserve">   chicken    </w:t>
      </w:r>
      <w:r>
        <w:t xml:space="preserve">   beef    </w:t>
      </w:r>
      <w:r>
        <w:t xml:space="preserve">   rice    </w:t>
      </w:r>
      <w:r>
        <w:t xml:space="preserve">   corn    </w:t>
      </w:r>
      <w:r>
        <w:t xml:space="preserve">   butter    </w:t>
      </w:r>
      <w:r>
        <w:t xml:space="preserve">   cream    </w:t>
      </w:r>
      <w:r>
        <w:t xml:space="preserve">   salt    </w:t>
      </w:r>
      <w:r>
        <w:t xml:space="preserve">   water    </w:t>
      </w:r>
      <w:r>
        <w:t xml:space="preserve">   baking soda    </w:t>
      </w:r>
      <w:r>
        <w:t xml:space="preserve">   flour    </w:t>
      </w:r>
      <w:r>
        <w:t xml:space="preserve">   fork    </w:t>
      </w:r>
      <w:r>
        <w:t xml:space="preserve">   knife    </w:t>
      </w:r>
      <w:r>
        <w:t xml:space="preserve">   spoon    </w:t>
      </w:r>
      <w:r>
        <w:t xml:space="preserve">   cheese    </w:t>
      </w:r>
      <w:r>
        <w:t xml:space="preserve">   milk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2</dc:title>
  <dcterms:created xsi:type="dcterms:W3CDTF">2021-10-11T07:19:09Z</dcterms:created>
  <dcterms:modified xsi:type="dcterms:W3CDTF">2021-10-11T07:19:09Z</dcterms:modified>
</cp:coreProperties>
</file>