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key ingredient for salad(it's green)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yellow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purple and grow on a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bowl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French fries are made from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Chickens lay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two slices of bread outside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looks like a small green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yogurt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Thanksgiving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grow in traverse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sponge bob lives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 in BLT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 trick or treating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2021-10-11T07:17:55Z</dcterms:created>
  <dcterms:modified xsi:type="dcterms:W3CDTF">2021-10-11T07:17:55Z</dcterms:modified>
</cp:coreProperties>
</file>