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Custard    </w:t>
      </w:r>
      <w:r>
        <w:t xml:space="preserve">   Dumpling    </w:t>
      </w:r>
      <w:r>
        <w:t xml:space="preserve">   Bolognese    </w:t>
      </w:r>
      <w:r>
        <w:t xml:space="preserve">   Spinach    </w:t>
      </w:r>
      <w:r>
        <w:t xml:space="preserve">   Orange    </w:t>
      </w:r>
      <w:r>
        <w:t xml:space="preserve">   Pasta    </w:t>
      </w:r>
      <w:r>
        <w:t xml:space="preserve">   Rice    </w:t>
      </w:r>
      <w:r>
        <w:t xml:space="preserve">   Burger    </w:t>
      </w:r>
      <w:r>
        <w:t xml:space="preserve">   Turkey    </w:t>
      </w:r>
      <w:r>
        <w:t xml:space="preserve">   Salmon    </w:t>
      </w:r>
      <w:r>
        <w:t xml:space="preserve">   Pancake    </w:t>
      </w:r>
      <w:r>
        <w:t xml:space="preserve">   Cereal    </w:t>
      </w:r>
      <w:r>
        <w:t xml:space="preserve">   Tomato    </w:t>
      </w:r>
      <w:r>
        <w:t xml:space="preserve">   Mince pies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2021-10-11T07:18:42Z</dcterms:created>
  <dcterms:modified xsi:type="dcterms:W3CDTF">2021-10-11T07:18:42Z</dcterms:modified>
</cp:coreProperties>
</file>