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p>
      <w:pPr>
        <w:pStyle w:val="Questions"/>
      </w:pPr>
      <w:r>
        <w:t xml:space="preserve">1. LNCSDAMOD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CFK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IGPASEHTT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UHNYRG CSJKA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TRRBOUI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DLSAA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PRYISK KRMEE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DOOHTG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BERRGU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CSHIP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ECRI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OEONSLD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NSDIOOM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STKAE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CEI MCERA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2021-10-11T07:19:47Z</dcterms:created>
  <dcterms:modified xsi:type="dcterms:W3CDTF">2021-10-11T07:19:47Z</dcterms:modified>
</cp:coreProperties>
</file>