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basmati    </w:t>
      </w:r>
      <w:r>
        <w:t xml:space="preserve">   pfeffernuss    </w:t>
      </w:r>
      <w:r>
        <w:t xml:space="preserve">   sarsaparilla    </w:t>
      </w:r>
      <w:r>
        <w:t xml:space="preserve">   zucchini    </w:t>
      </w:r>
      <w:r>
        <w:t xml:space="preserve">   coriander    </w:t>
      </w:r>
      <w:r>
        <w:t xml:space="preserve">   tahini    </w:t>
      </w:r>
      <w:r>
        <w:t xml:space="preserve">   pasteurize    </w:t>
      </w:r>
      <w:r>
        <w:t xml:space="preserve">   mozzarella    </w:t>
      </w:r>
      <w:r>
        <w:t xml:space="preserve">   matsutake    </w:t>
      </w:r>
      <w:r>
        <w:t xml:space="preserve">   gnocchi    </w:t>
      </w:r>
      <w:r>
        <w:t xml:space="preserve">   Borborygmus    </w:t>
      </w:r>
      <w:r>
        <w:t xml:space="preserve">   Spaghetti    </w:t>
      </w:r>
      <w:r>
        <w:t xml:space="preserve">   Waffles    </w:t>
      </w:r>
      <w:r>
        <w:t xml:space="preserve">   Pancakes    </w:t>
      </w:r>
      <w:r>
        <w:t xml:space="preserve">   Grits    </w:t>
      </w:r>
      <w:r>
        <w:t xml:space="preserve">   Eggs    </w:t>
      </w:r>
      <w:r>
        <w:t xml:space="preserve">   Cheese    </w:t>
      </w:r>
      <w:r>
        <w:t xml:space="preserve">   Chicken    </w:t>
      </w:r>
      <w:r>
        <w:t xml:space="preserve">   Octopus    </w:t>
      </w:r>
      <w:r>
        <w:t xml:space="preserve">   Peaches    </w:t>
      </w:r>
      <w:r>
        <w:t xml:space="preserve">   Green Beans    </w:t>
      </w:r>
      <w:r>
        <w:t xml:space="preserve">   Cupcakes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2021-10-11T07:18:44Z</dcterms:created>
  <dcterms:modified xsi:type="dcterms:W3CDTF">2021-10-11T07:18:44Z</dcterms:modified>
</cp:coreProperties>
</file>