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liquidmeasuringcups    </w:t>
      </w:r>
      <w:r>
        <w:t xml:space="preserve">   electric griddle    </w:t>
      </w:r>
      <w:r>
        <w:t xml:space="preserve">   hand mixer    </w:t>
      </w:r>
      <w:r>
        <w:t xml:space="preserve">   deep fry thermometer    </w:t>
      </w:r>
      <w:r>
        <w:t xml:space="preserve">   wok    </w:t>
      </w:r>
      <w:r>
        <w:t xml:space="preserve">   turners    </w:t>
      </w:r>
      <w:r>
        <w:t xml:space="preserve">   tongs    </w:t>
      </w:r>
      <w:r>
        <w:t xml:space="preserve">   toaster    </w:t>
      </w:r>
      <w:r>
        <w:t xml:space="preserve">   pie pan    </w:t>
      </w:r>
      <w:r>
        <w:t xml:space="preserve">   bimetallic thermometer    </w:t>
      </w:r>
      <w:r>
        <w:t xml:space="preserve">   dry measuring cups    </w:t>
      </w:r>
      <w:r>
        <w:t xml:space="preserve">   colander    </w:t>
      </w:r>
      <w:r>
        <w:t xml:space="preserve">   sifter    </w:t>
      </w:r>
      <w:r>
        <w:t xml:space="preserve">   rolling pin    </w:t>
      </w:r>
      <w:r>
        <w:t xml:space="preserve">  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2021-10-11T07:18:49Z</dcterms:created>
  <dcterms:modified xsi:type="dcterms:W3CDTF">2021-10-11T07:18:49Z</dcterms:modified>
</cp:coreProperties>
</file>