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Foods!</w:t>
      </w:r>
    </w:p>
    <w:p>
      <w:pPr>
        <w:pStyle w:val="Questions"/>
      </w:pPr>
      <w:r>
        <w:t xml:space="preserve">1. TRRCOA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EKAC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WOALLASHMMR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LOOICRCB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EHSCEE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AOTOPT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TAOOTM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HSAM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SKOCEIO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EYLJL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EPAPSL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AJM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CUDK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SPHCI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GREBRU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OEHLCCTOA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HIFS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REPPEP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CICENKH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ICE AEMCR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Foods!</dc:title>
  <dcterms:created xsi:type="dcterms:W3CDTF">2021-10-11T07:19:15Z</dcterms:created>
  <dcterms:modified xsi:type="dcterms:W3CDTF">2021-10-11T07:19:15Z</dcterms:modified>
</cp:coreProperties>
</file>