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butter    </w:t>
      </w:r>
      <w:r>
        <w:t xml:space="preserve">   eggs    </w:t>
      </w:r>
      <w:r>
        <w:t xml:space="preserve">   pepper    </w:t>
      </w:r>
      <w:r>
        <w:t xml:space="preserve">   salt    </w:t>
      </w:r>
      <w:r>
        <w:t xml:space="preserve">   cake    </w:t>
      </w:r>
      <w:r>
        <w:t xml:space="preserve">   minerals    </w:t>
      </w:r>
      <w:r>
        <w:t xml:space="preserve">   protein    </w:t>
      </w:r>
      <w:r>
        <w:t xml:space="preserve">   flour    </w:t>
      </w:r>
      <w:r>
        <w:t xml:space="preserve">   nutrition    </w:t>
      </w:r>
      <w:r>
        <w:t xml:space="preserve">   sugar    </w:t>
      </w:r>
      <w:r>
        <w:t xml:space="preserve">   lemon    </w:t>
      </w:r>
      <w:r>
        <w:t xml:space="preserve">   strawberry    </w:t>
      </w:r>
      <w:r>
        <w:t xml:space="preserve">   banana    </w:t>
      </w:r>
      <w:r>
        <w:t xml:space="preserve">   icecream    </w:t>
      </w:r>
      <w:r>
        <w:t xml:space="preserve">   coffee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2021-10-11T07:18:51Z</dcterms:created>
  <dcterms:modified xsi:type="dcterms:W3CDTF">2021-10-11T07:18:51Z</dcterms:modified>
</cp:coreProperties>
</file>