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rolling out the pastry dough, ___________to allow the water to permeate the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French name for shortbread tart dough?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flaky pie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_____ the pie plate to prevent it from sticking.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Pannetonne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things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type of pastry is usually filled with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filling created by adding gelatin to a stirred custard or a fruit purée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Pastry provides mainly _________ from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method used to combine ingredients in pastry making determines how flaky and ______ the crust will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typical pie crust or tart shell should be rolled to ___ thickness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aids in the tenderness of pastry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kuchen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sweet tart dough?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cakes are sometimes called "butter" 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Baklava originate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Profiteroles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tenderizes the pastry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method used to add water to the fat/flour/ salt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one of the basic ingredient in pastrie dough.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2021-10-11T07:18:19Z</dcterms:created>
  <dcterms:modified xsi:type="dcterms:W3CDTF">2021-10-11T07:18:19Z</dcterms:modified>
</cp:coreProperties>
</file>