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Cereal    </w:t>
      </w:r>
      <w:r>
        <w:t xml:space="preserve">   Popcorners    </w:t>
      </w:r>
      <w:r>
        <w:t xml:space="preserve">   Sunchips    </w:t>
      </w:r>
      <w:r>
        <w:t xml:space="preserve">   Salad    </w:t>
      </w:r>
      <w:r>
        <w:t xml:space="preserve">   Ham    </w:t>
      </w:r>
      <w:r>
        <w:t xml:space="preserve">   Juice    </w:t>
      </w:r>
      <w:r>
        <w:t xml:space="preserve">   Cracker    </w:t>
      </w:r>
      <w:r>
        <w:t xml:space="preserve">   Cake    </w:t>
      </w:r>
      <w:r>
        <w:t xml:space="preserve">   Sandwich    </w:t>
      </w:r>
      <w:r>
        <w:t xml:space="preserve">   Bread    </w:t>
      </w:r>
      <w:r>
        <w:t xml:space="preserve">   Cheese    </w:t>
      </w:r>
      <w:r>
        <w:t xml:space="preserve">   Milk    </w:t>
      </w:r>
      <w:r>
        <w:t xml:space="preserve">   Rice    </w:t>
      </w:r>
      <w:r>
        <w:t xml:space="preserve">   Carrots    </w:t>
      </w:r>
      <w:r>
        <w:t xml:space="preserve">   Grapes    </w:t>
      </w:r>
      <w:r>
        <w:t xml:space="preserve">   Apples    </w:t>
      </w:r>
      <w:r>
        <w:t xml:space="preserve">   Gum    </w:t>
      </w:r>
      <w:r>
        <w:t xml:space="preserve">   Candy    </w:t>
      </w:r>
      <w:r>
        <w:t xml:space="preserve">   Pizza    </w:t>
      </w:r>
      <w:r>
        <w:t xml:space="preserve">   Meatballs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2021-10-11T07:18:12Z</dcterms:created>
  <dcterms:modified xsi:type="dcterms:W3CDTF">2021-10-11T07:18:12Z</dcterms:modified>
</cp:coreProperties>
</file>