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soda    </w:t>
      </w:r>
      <w:r>
        <w:t xml:space="preserve">   hot dog    </w:t>
      </w:r>
      <w:r>
        <w:t xml:space="preserve">   sauce    </w:t>
      </w:r>
      <w:r>
        <w:t xml:space="preserve">   candy    </w:t>
      </w:r>
      <w:r>
        <w:t xml:space="preserve">   ring pops    </w:t>
      </w:r>
      <w:r>
        <w:t xml:space="preserve">   lolly    </w:t>
      </w:r>
      <w:r>
        <w:t xml:space="preserve">   fish    </w:t>
      </w:r>
      <w:r>
        <w:t xml:space="preserve">   coffee    </w:t>
      </w:r>
      <w:r>
        <w:t xml:space="preserve">   smoothie    </w:t>
      </w:r>
      <w:r>
        <w:t xml:space="preserve">   milk shake    </w:t>
      </w:r>
      <w:r>
        <w:t xml:space="preserve">   ice tea    </w:t>
      </w:r>
      <w:r>
        <w:t xml:space="preserve">   water    </w:t>
      </w:r>
      <w:r>
        <w:t xml:space="preserve">   chocolate    </w:t>
      </w:r>
      <w:r>
        <w:t xml:space="preserve">   ices    </w:t>
      </w:r>
      <w:r>
        <w:t xml:space="preserve">   cucumbers    </w:t>
      </w:r>
      <w:r>
        <w:t xml:space="preserve">   tomato    </w:t>
      </w:r>
      <w:r>
        <w:t xml:space="preserve">   peppers    </w:t>
      </w:r>
      <w:r>
        <w:t xml:space="preserve">   cheese    </w:t>
      </w:r>
      <w:r>
        <w:t xml:space="preserve">   spicy chips    </w:t>
      </w:r>
      <w:r>
        <w:t xml:space="preserve">   pears    </w:t>
      </w:r>
      <w:r>
        <w:t xml:space="preserve">   ice cream    </w:t>
      </w:r>
      <w:r>
        <w:t xml:space="preserve">   apples    </w:t>
      </w:r>
      <w:r>
        <w:t xml:space="preserve">  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And Drinks</dc:title>
  <dcterms:created xsi:type="dcterms:W3CDTF">2021-10-11T07:19:28Z</dcterms:created>
  <dcterms:modified xsi:type="dcterms:W3CDTF">2021-10-11T07:19:28Z</dcterms:modified>
</cp:coreProperties>
</file>