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Chapter 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Fever, headache, and digestive troubles are symptoms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food safe to eat by following proper food handling and cooking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Poisons that can cause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happens when moisture is lost caused when food is improperly packaged or stored in the freezer to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you keeping yourself clean to avoid transferring harmful bacteria when handling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Protected cells that develop into bacteria under the right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occurs when harmful bacteria spreads from one food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prevention of illness through cleanliness and of food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designed to predict and prevent threats to food safety at various points in food processing and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surest way to check for doneness is to use a food thermometer to check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Shellfish should be stored in a refridgerator for a max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make food unfit for use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creatures that are visible only through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intentional use of biological agents to harm people, plants,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certain kind of technique used when washing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immediate removal of a product from store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exposing food to high-intensity energy waves to increase its shelf life an dkill harmful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doing this you want to choose a restaurant that looks very clean and well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what happens to whole grain products due to their high oil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max safe level for a certain chemical in the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Chapter 20 </dc:title>
  <dcterms:created xsi:type="dcterms:W3CDTF">2021-10-11T07:18:38Z</dcterms:created>
  <dcterms:modified xsi:type="dcterms:W3CDTF">2021-10-11T07:18:38Z</dcterms:modified>
</cp:coreProperties>
</file>