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Foods Class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disease caused by a deficiency of vitamin 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body cannot synthesize on its own, or not to an adequate amount, and must be provided by the diet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increases the risk of heart disease and stroke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sugars, starches and fibers found in fruits, grains, vegetables and milk products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disease marked by dementia, diarrhea, and dermatitis, also known as “the three Ds”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fat-soluble vitamin that is naturally present in very few foods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type of unsaturated fat that occurs in small amounts in nature, but became widely produced industrially from vegetable fats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disease caused by a vitamin B-1 deficiency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solid inorganic substance of natural occurrence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does most of the work in cells and are required for the structure, function, and regulation of the body's tissues and organs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organic compounds that combine to form proteins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substance obtained from a plant and used as an additive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Foods Class</dc:title>
  <dcterms:created xsi:type="dcterms:W3CDTF">2021-10-11T07:19:19Z</dcterms:created>
  <dcterms:modified xsi:type="dcterms:W3CDTF">2021-10-11T07:19:19Z</dcterms:modified>
</cp:coreProperties>
</file>