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ornamental vertical groove in a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blend (shortening) into flour, etc. as with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Greek pie of spinach, feta cheese, and seasonings baked in phyllo.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finely ground corn flour, used as a thickener in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food) belonging to the category that is salty or spicy rather than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or separating easily into small thin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butter or other fat used for making pastry or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piece of food) small enough to be eaten in one mouthful.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opening that allows air, gas, or liquid to pass out of or into a confined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powder obtained by grinding grain, typically wheat, and used to make bread, cakes, and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 a device consisting of a handle with wires fastened to each end so that they form a deep curve that is used in cutting fat into flour in pastry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cylinder rolled over pastry or dough to flatten or shape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yellowish-brown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pastry case, typically one made of puff pastry, containing a sweet or savory 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powder obtained by grinding grain, typically wheat, and used to make bread, cakes, and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dough that can be stretched into very thin sheets, used in layers to make both sweet and savoury pastries, especially in eastern Mediterranean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flows freely but is of constant volume, having a consistency like that of water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vapor into which water is converted when heated, forming a white mist of minute water droplets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shaped piece of confectionery made with sugar.</w:t>
            </w:r>
          </w:p>
        </w:tc>
      </w:tr>
    </w:tbl>
    <w:p>
      <w:pPr>
        <w:pStyle w:val="WordBankMedium"/>
      </w:pPr>
      <w:r>
        <w:t xml:space="preserve">   rolling pin    </w:t>
      </w:r>
      <w:r>
        <w:t xml:space="preserve">   liquid    </w:t>
      </w:r>
      <w:r>
        <w:t xml:space="preserve">   flour    </w:t>
      </w:r>
      <w:r>
        <w:t xml:space="preserve">   knead    </w:t>
      </w:r>
      <w:r>
        <w:t xml:space="preserve">   steam    </w:t>
      </w:r>
      <w:r>
        <w:t xml:space="preserve">   puff    </w:t>
      </w:r>
      <w:r>
        <w:t xml:space="preserve">   filo    </w:t>
      </w:r>
      <w:r>
        <w:t xml:space="preserve">   sweet    </w:t>
      </w:r>
      <w:r>
        <w:t xml:space="preserve">   savoury     </w:t>
      </w:r>
      <w:r>
        <w:t xml:space="preserve">   vents    </w:t>
      </w:r>
      <w:r>
        <w:t xml:space="preserve">   golden brown    </w:t>
      </w:r>
      <w:r>
        <w:t xml:space="preserve">   shortening    </w:t>
      </w:r>
      <w:r>
        <w:t xml:space="preserve">   pastry blender    </w:t>
      </w:r>
      <w:r>
        <w:t xml:space="preserve">   cornstarch     </w:t>
      </w:r>
      <w:r>
        <w:t xml:space="preserve">   spanakopita    </w:t>
      </w:r>
      <w:r>
        <w:t xml:space="preserve">   flaky    </w:t>
      </w:r>
      <w:r>
        <w:t xml:space="preserve">   bite size    </w:t>
      </w:r>
      <w:r>
        <w:t xml:space="preserve">   flute    </w:t>
      </w:r>
      <w:r>
        <w:t xml:space="preserve">   cut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Crossword</dc:title>
  <dcterms:created xsi:type="dcterms:W3CDTF">2021-10-11T07:19:21Z</dcterms:created>
  <dcterms:modified xsi:type="dcterms:W3CDTF">2021-10-11T07:19:21Z</dcterms:modified>
</cp:coreProperties>
</file>