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mix the specified state with a wire beater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into extremely fine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skins and peels from fruits/vegetables with a small knife or peeler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mix with a spoon, whisk, or beaters until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into very small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 into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combine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process foods into smooth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working a dough to activate the gluten, which protein in flour makes the dough cohesive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pass liquids through a colander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gently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mix ingredients just until throughly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quickly fry foods in a little fat, on a medium heat in a skillet, turning and tossing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beat briskly with a wire whisk or electric mixer, to add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beat an ingredient(s)  with a spoon or beaters until light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gently mix two or more ingredients together, where one is usually heavier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foods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foods around with a spoon in 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slice foods into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add ingredients (yeast, basking soda) that adds gas to the dough or batter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Crossword</dc:title>
  <dcterms:created xsi:type="dcterms:W3CDTF">2021-10-11T07:18:46Z</dcterms:created>
  <dcterms:modified xsi:type="dcterms:W3CDTF">2021-10-11T07:18:46Z</dcterms:modified>
</cp:coreProperties>
</file>