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cut food into ½ inch squares?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an example of a leavening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measuring teaspoons in a measuring tablespoon?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fruit or vegetable may improve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Eggs should be stored in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microorganisms must be kept to a minimum to ensure sanitation and food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high should muffin tins be filled with batter?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remove the bones from (meat, poultry, or fish), especially before cooking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knife is more dangerous: sharp or dull?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measuring tablespoons are in a cup?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stick of butter equals how many many cups?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is the blade of this high quality knife fastened to the handle?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What does proper etiquette show?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size of eggs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tipping standard?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if there is too much batter placed in a muffin 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measure flour?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bacteria found in raw foods, such as poultry, and can be carried by pets, insects or rodents?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filled dessert with a single crust that is remover from the pan before serving?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remove the center of an apple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food into irregular pieces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cut food in flat pieces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Vegetables are high in what nutrient?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side of the plate do the forks go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Crossword</dc:title>
  <dcterms:created xsi:type="dcterms:W3CDTF">2021-10-11T07:19:05Z</dcterms:created>
  <dcterms:modified xsi:type="dcterms:W3CDTF">2021-10-11T07:19:05Z</dcterms:modified>
</cp:coreProperties>
</file>