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don't know how to turn on the _______ ask 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_______ walk ways because it is a hazard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experiencing symptoms of _______ call in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____________ to put out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____ wear is important to keep your feet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1) Keeping your station free of ________ will keep yourself and others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eggs aren't cooked properly you run the risk of __________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familiar where the ____ alarm are in case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paper and other _________ materials away from a heat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maneuver is used to help a choking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Knifes are _____ so be careful not to cut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sure not to ____________ food by washing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 ______ to wear loose clothing while cooking near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your counter before you start meal prepping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can thrive in ___________ between 41 and 135 Fahrenheit.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pulling something hot out of the oven don't have any ___________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dishes are ________ so be careful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careful not to put hands in between the spinners of a _______ while its plugged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leave _______ lying around because it can attract rodents and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always to look where you're ________ hot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wet floor is a ______ so clean up any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your food has fuzzy looking spores and green spots of ____ throw it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case of __________ get your teachers attention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 put food in a _________ with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avoid ________ be careful of sharp corners and knifes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Crossword</dc:title>
  <dcterms:created xsi:type="dcterms:W3CDTF">2021-10-11T07:18:16Z</dcterms:created>
  <dcterms:modified xsi:type="dcterms:W3CDTF">2021-10-11T07:18:16Z</dcterms:modified>
</cp:coreProperties>
</file>