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&amp;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chicken, beef, pork,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drink but is fizy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lettuce, tomato, cucumber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vegetables and fruits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cultural, old recipe, (traditional)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iced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McDonald's, KFC, hungry jacks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drink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orange, apple, pear,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&amp; Drinks</dc:title>
  <dcterms:created xsi:type="dcterms:W3CDTF">2021-10-11T07:18:33Z</dcterms:created>
  <dcterms:modified xsi:type="dcterms:W3CDTF">2021-10-11T07:18:33Z</dcterms:modified>
</cp:coreProperties>
</file>