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Foods &amp; Drinks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Fries    </w:t>
      </w:r>
      <w:r>
        <w:t xml:space="preserve">   Egg    </w:t>
      </w:r>
      <w:r>
        <w:t xml:space="preserve">   Cheese    </w:t>
      </w:r>
      <w:r>
        <w:t xml:space="preserve">   Mustard    </w:t>
      </w:r>
      <w:r>
        <w:t xml:space="preserve">   Water    </w:t>
      </w:r>
      <w:r>
        <w:t xml:space="preserve">   Watermelon    </w:t>
      </w:r>
      <w:r>
        <w:t xml:space="preserve">   Smoothie    </w:t>
      </w:r>
      <w:r>
        <w:t xml:space="preserve">   Chocolate milk    </w:t>
      </w:r>
      <w:r>
        <w:t xml:space="preserve">   Fried chicken    </w:t>
      </w:r>
      <w:r>
        <w:t xml:space="preserve">   Kebab    </w:t>
      </w:r>
      <w:r>
        <w:t xml:space="preserve">   Breakfast sandwich    </w:t>
      </w:r>
      <w:r>
        <w:t xml:space="preserve">   Waffle    </w:t>
      </w:r>
      <w:r>
        <w:t xml:space="preserve">   Coconut    </w:t>
      </w:r>
      <w:r>
        <w:t xml:space="preserve">   Papaya    </w:t>
      </w:r>
      <w:r>
        <w:t xml:space="preserve">   starfruit    </w:t>
      </w:r>
      <w:r>
        <w:t xml:space="preserve">   Cilantro    </w:t>
      </w:r>
      <w:r>
        <w:t xml:space="preserve">   Beetroot    </w:t>
      </w:r>
      <w:r>
        <w:t xml:space="preserve">   Asparagus    </w:t>
      </w:r>
      <w:r>
        <w:t xml:space="preserve">   Mushroom    </w:t>
      </w:r>
      <w:r>
        <w:t xml:space="preserve">   Pineapple    </w:t>
      </w:r>
      <w:r>
        <w:t xml:space="preserve">   blueberry    </w:t>
      </w:r>
      <w:r>
        <w:t xml:space="preserve">   pretzel    </w:t>
      </w:r>
      <w:r>
        <w:t xml:space="preserve">   baguette    </w:t>
      </w:r>
      <w:r>
        <w:t xml:space="preserve">   Hot Dog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Foods &amp; Drinks</dc:title>
  <dcterms:created xsi:type="dcterms:W3CDTF">2021-10-11T07:18:50Z</dcterms:created>
  <dcterms:modified xsi:type="dcterms:W3CDTF">2021-10-11T07:18:50Z</dcterms:modified>
</cp:coreProperties>
</file>