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Foods &amp;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Brownies    </w:t>
      </w:r>
      <w:r>
        <w:t xml:space="preserve">   Burger    </w:t>
      </w:r>
      <w:r>
        <w:t xml:space="preserve">   Candy    </w:t>
      </w:r>
      <w:r>
        <w:t xml:space="preserve">   Chocolate Milk    </w:t>
      </w:r>
      <w:r>
        <w:t xml:space="preserve">   Coffee    </w:t>
      </w:r>
      <w:r>
        <w:t xml:space="preserve">   Coke    </w:t>
      </w:r>
      <w:r>
        <w:t xml:space="preserve">   Cookies    </w:t>
      </w:r>
      <w:r>
        <w:t xml:space="preserve">   Eggs    </w:t>
      </w:r>
      <w:r>
        <w:t xml:space="preserve">   Fanta    </w:t>
      </w:r>
      <w:r>
        <w:t xml:space="preserve">   Fruit Punch    </w:t>
      </w:r>
      <w:r>
        <w:t xml:space="preserve">   Grapes    </w:t>
      </w:r>
      <w:r>
        <w:t xml:space="preserve">   Gummy Bears    </w:t>
      </w:r>
      <w:r>
        <w:t xml:space="preserve">   Hot Chocolate    </w:t>
      </w:r>
      <w:r>
        <w:t xml:space="preserve">   Hot Dogs    </w:t>
      </w:r>
      <w:r>
        <w:t xml:space="preserve">   Ice Cream    </w:t>
      </w:r>
      <w:r>
        <w:t xml:space="preserve">   Lemonade    </w:t>
      </w:r>
      <w:r>
        <w:t xml:space="preserve">   Mac'n'cheese    </w:t>
      </w:r>
      <w:r>
        <w:t xml:space="preserve">   Milk Shake    </w:t>
      </w:r>
      <w:r>
        <w:t xml:space="preserve">   Pancakes    </w:t>
      </w:r>
      <w:r>
        <w:t xml:space="preserve">   Pasta    </w:t>
      </w:r>
      <w:r>
        <w:t xml:space="preserve">   Pepsi    </w:t>
      </w:r>
      <w:r>
        <w:t xml:space="preserve">   Pizza    </w:t>
      </w:r>
      <w:r>
        <w:t xml:space="preserve">   Popcorn    </w:t>
      </w:r>
      <w:r>
        <w:t xml:space="preserve">   Root Beer    </w:t>
      </w:r>
      <w:r>
        <w:t xml:space="preserve">   Steak    </w:t>
      </w:r>
      <w:r>
        <w:t xml:space="preserve">   Strawberries    </w:t>
      </w:r>
      <w:r>
        <w:t xml:space="preserve">   Tacos    </w:t>
      </w:r>
      <w:r>
        <w:t xml:space="preserve">   Tea    </w:t>
      </w:r>
      <w:r>
        <w:t xml:space="preserve">   Turkey    </w:t>
      </w:r>
      <w:r>
        <w:t xml:space="preserve">   Waffles    </w:t>
      </w:r>
      <w:r>
        <w:t xml:space="preserve">   Water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 &amp; Drinks</dc:title>
  <dcterms:created xsi:type="dcterms:W3CDTF">2021-10-11T07:18:21Z</dcterms:created>
  <dcterms:modified xsi:type="dcterms:W3CDTF">2021-10-11T07:18:21Z</dcterms:modified>
</cp:coreProperties>
</file>