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AVOCADO    </w:t>
      </w:r>
      <w:r>
        <w:t xml:space="preserve">   LOW FAT YOGURT    </w:t>
      </w:r>
      <w:r>
        <w:t xml:space="preserve">   APPLES    </w:t>
      </w:r>
      <w:r>
        <w:t xml:space="preserve">   BROCCOLI    </w:t>
      </w:r>
      <w:r>
        <w:t xml:space="preserve">   CARROTS    </w:t>
      </w:r>
      <w:r>
        <w:t xml:space="preserve">   FRUITS    </w:t>
      </w:r>
      <w:r>
        <w:t xml:space="preserve">   GRAINS    </w:t>
      </w:r>
      <w:r>
        <w:t xml:space="preserve">   LOW FAT MILK    </w:t>
      </w:r>
      <w:r>
        <w:t xml:space="preserve">   PEAR    </w:t>
      </w:r>
      <w:r>
        <w:t xml:space="preserve">   PEAS    </w:t>
      </w:r>
      <w:r>
        <w:t xml:space="preserve">   PROTEIN    </w:t>
      </w:r>
      <w:r>
        <w:t xml:space="preserve">   STRAWBERRIES    </w:t>
      </w:r>
      <w:r>
        <w:t xml:space="preserve">   TOMATOES    </w:t>
      </w:r>
      <w:r>
        <w:t xml:space="preserve">   VEGETABLES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For You</dc:title>
  <dcterms:created xsi:type="dcterms:W3CDTF">2021-10-11T07:19:19Z</dcterms:created>
  <dcterms:modified xsi:type="dcterms:W3CDTF">2021-10-11T07:19:19Z</dcterms:modified>
</cp:coreProperties>
</file>