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II-Crossword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smoked sausage of coarsely  chopped pork and beef flavored with garlic and spices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stew or thick soup, made with chicken or seafood, greens and okra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cooked dish of kernels of corn mixed with shell beans, lima beans, green and red sweet peppers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unsweetened batter of flour, salt, eggs, and milk, baked under meat as it roasts to catch the drippings or baked separately in small amounts of meat drippings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nutritious starches from the roots, source of Topioca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raw fish cut into very thin slices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pudding made of liver, heart, of a sheep or calf minced with suet and oatmeal, and boiled in the stomach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Irish dish made from cabbage, kale, or other greens, and potatoes mashed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rich pastry cooked into oval shape with a flaky texture, fruit filled, cream cheese, chocolate fillings and 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stew of beef or veal, and vegetables, paprika,m and other seasonings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dry-rubs, marinates, and dressings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pork belly cured with salt, pepper and other spices, and air-dried up to four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large, heavy Native American cooking pot with conical 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cylindrical clay oven , fired on high to heat wood or charcoal, where foods are baked such as meats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layers of sauteed eggplant and ground lamb, covered with custard sauce, grated cheese, and tomatoes, onions, and cinnamon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rice cooked in a meat or poultry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pork sausage spiced with garlic, peppers, juniper berries, and smoked and fried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dried cod tenderized by soaking lye then rinsed off before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small dumplings either steamed or fried and filled with meat, vegetables, seafood, and condiments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pancakes made with yeast either white or buckwheat flour, and served with caviar and sour cream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long, narrow loaf of French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turnover or pastry mold filled with chopped or ground meat, vegetables, fruit, and usually baked or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sauce made with basil, pine nuts, olive oil, Parmesan, served hot or cold over pasta, fish 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bean used for the seed for food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buffet meal of varieties of hot and cold meats, cheeses, salads, and casserole dishes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dumplings made from potatoes, flour, semolina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cooked rice with ham, sausage, chicken or shellfish, herbs, spices,and  vegetables such as tomatoes, onions, and 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sauce or relish, compounded of sweet and sour ingredients, fruit, herbs, and spices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Mexican cooked sauce made with chilies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roe of sturgeon, served as an appetizer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sauce made from lentils and spices usually to put on 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pungent dish of vegetables, onions, meat, or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paste made of grounded sesame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 dough envelope filled with mashed potato,meat, cheese , or vegetable, crimped to seal edges, then boiled or fried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vegetable gold, from a purple showy flower called a crocus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II-Crossword</dc:title>
  <dcterms:created xsi:type="dcterms:W3CDTF">2021-10-11T07:18:49Z</dcterms:created>
  <dcterms:modified xsi:type="dcterms:W3CDTF">2021-10-11T07:18:49Z</dcterms:modified>
</cp:coreProperties>
</file>